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3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-70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05-0195/2601/2025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16" w:lineRule="auto"/>
        <w:jc w:val="both"/>
        <w:rPr>
          <w:sz w:val="26"/>
          <w:szCs w:val="26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зарегистрированной по адресу: </w:t>
      </w:r>
      <w:r>
        <w:rPr>
          <w:rStyle w:val="cat-OrganizationNamegrp-28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44rplc-18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center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Style w:val="cat-Dategrp-1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OrganizationNamegrp-28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2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Style w:val="cat-Sumgrp-25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Михайлова О.В.,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34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6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Михайловой О.В.;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</w:t>
      </w:r>
      <w:r>
        <w:rPr>
          <w:rStyle w:val="cat-Dategrp-1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41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вступило в законную силу </w:t>
      </w:r>
      <w:r>
        <w:rPr>
          <w:rStyle w:val="cat-Dategrp-16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Михайлову Ольгу Валериевну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Sumgrp-26rplc-4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5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5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32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3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4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5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0412365400265001952520141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</w:t>
      </w:r>
      <w:r>
        <w:rPr>
          <w:rStyle w:val="cat-Addressgrp-6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6rplc-60"/>
          <w:rFonts w:ascii="Times New Roman" w:eastAsia="Times New Roman" w:hAnsi="Times New Roman" w:cs="Times New Roman"/>
          <w:sz w:val="22"/>
          <w:szCs w:val="22"/>
        </w:rPr>
        <w:t>****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OrganizationNamegrp-28rplc-13">
    <w:name w:val="cat-OrganizationName grp-28 rplc-13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44rplc-18">
    <w:name w:val="cat-UserDefined grp-44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Timegrp-29rplc-22">
    <w:name w:val="cat-Time grp-29 rplc-22"/>
    <w:basedOn w:val="DefaultParagraphFont"/>
  </w:style>
  <w:style w:type="character" w:customStyle="1" w:styleId="cat-OrganizationNamegrp-28rplc-23">
    <w:name w:val="cat-OrganizationName grp-28 rplc-23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Sumgrp-25rplc-28">
    <w:name w:val="cat-Sum grp-25 rplc-28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Timegrp-29rplc-40">
    <w:name w:val="cat-Time grp-29 rplc-40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Sumgrp-26rplc-49">
    <w:name w:val="cat-Sum grp-26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UserDefinedgrp-46rplc-60">
    <w:name w:val="cat-UserDefined grp-46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